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r>
        <w:rPr>
          <w:b/>
          <w:color w:val="000000"/>
          <w:sz w:val="52"/>
        </w:rPr>
        <w:t>Господи, Тебя хочу я славить</w:t>
        <w:br/>
        <w:t>И за всё благодарить</w:t>
        <w:br/>
        <w:t>Только Ты Одна – моя надежда,</w:t>
        <w:br/>
        <w:t>Буду я Тебе служить</w:t>
        <w:br/>
      </w:r>
    </w:p>
    <w:p>
      <w:r>
        <w:rPr>
          <w:b/>
          <w:color w:val="70AD47"/>
          <w:sz w:val="52"/>
        </w:rPr>
        <w:t>Припев:</w:t>
        <w:br/>
      </w:r>
      <w:r>
        <w:rPr>
          <w:b/>
          <w:color w:val="0070C0"/>
          <w:sz w:val="52"/>
        </w:rPr>
        <w:t xml:space="preserve">Пою Тебе я: «Аллилуйя»! </w:t>
        <w:br/>
        <w:t xml:space="preserve">Пою Тебе я одному </w:t>
        <w:br/>
        <w:t xml:space="preserve">за то, что Ты старадал невинно,  </w:t>
        <w:br/>
        <w:t>Создатель, я Тебя люблю!</w:t>
        <w:br/>
      </w:r>
    </w:p>
    <w:p>
      <w:r>
        <w:rPr>
          <w:b/>
          <w:color w:val="000000"/>
          <w:sz w:val="52"/>
        </w:rPr>
        <w:t>И когда в дороге спотыкаюсь,</w:t>
        <w:br/>
        <w:t>Вижу руку помощи Твою,</w:t>
        <w:br/>
        <w:t>И тогда с мольбой я обращаюсь</w:t>
        <w:br/>
        <w:t>И за всё благодарю</w:t>
        <w:br/>
      </w:r>
    </w:p>
    <w:p>
      <w:r>
        <w:rPr>
          <w:b/>
          <w:color w:val="A5A5A5"/>
          <w:sz w:val="52"/>
        </w:rPr>
        <w:t>Господи, откройся, кто не знает</w:t>
        <w:br/>
        <w:t>Как Ты благ по милости Своей</w:t>
        <w:br/>
        <w:t>Ты в одно мгновение прощаешь</w:t>
        <w:br/>
        <w:t xml:space="preserve">И даруешь в сердце свет!  </w:t>
        <w:br/>
      </w:r>
      <w:r>
        <w:rPr>
          <w:b/>
          <w:color w:val="A5A5A5"/>
          <w:sz w:val="52"/>
        </w:rPr>
        <w:t xml:space="preserve">Припев </w:t>
        <w:br/>
      </w:r>
    </w:p>
    <w:p>
      <w:r>
        <w:rPr>
          <w:b/>
          <w:color w:val="0070C0"/>
          <w:sz w:val="52"/>
        </w:rPr>
        <w:t>+ конце раза:  Создатель, я Тебя люблю!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